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29015" w14:textId="56F64D32" w:rsidR="00B722CE" w:rsidRPr="00FC2AC8" w:rsidRDefault="00FC2AC8" w:rsidP="00FC2AC8">
      <w:pPr>
        <w:pStyle w:val="Titre"/>
        <w:jc w:val="center"/>
        <w:rPr>
          <w:rFonts w:ascii="Times New Roman" w:hAnsi="Times New Roman" w:cs="Times New Roman"/>
          <w:color w:val="000000" w:themeColor="text1"/>
        </w:rPr>
      </w:pPr>
      <w:r w:rsidRPr="00FC2AC8">
        <w:rPr>
          <w:rFonts w:ascii="Times New Roman" w:hAnsi="Times New Roman" w:cs="Times New Roman"/>
          <w:color w:val="000000" w:themeColor="text1"/>
        </w:rPr>
        <w:t>Règlement du concours d’articles</w:t>
      </w:r>
      <w:r w:rsidRPr="00FC2AC8">
        <w:rPr>
          <w:rFonts w:ascii="Times New Roman" w:hAnsi="Times New Roman" w:cs="Times New Roman"/>
          <w:color w:val="000000" w:themeColor="text1"/>
        </w:rPr>
        <w:br/>
        <w:t xml:space="preserve">« Intelligence artificielle et </w:t>
      </w:r>
      <w:r w:rsidR="00F13C81">
        <w:rPr>
          <w:rFonts w:ascii="Times New Roman" w:hAnsi="Times New Roman" w:cs="Times New Roman"/>
          <w:color w:val="000000" w:themeColor="text1"/>
        </w:rPr>
        <w:t>D</w:t>
      </w:r>
      <w:r w:rsidRPr="00FC2AC8">
        <w:rPr>
          <w:rFonts w:ascii="Times New Roman" w:hAnsi="Times New Roman" w:cs="Times New Roman"/>
          <w:color w:val="000000" w:themeColor="text1"/>
        </w:rPr>
        <w:t>roit »</w:t>
      </w:r>
    </w:p>
    <w:p w14:paraId="567E613A" w14:textId="77777777" w:rsidR="00B722CE" w:rsidRPr="00FC2AC8" w:rsidRDefault="00FC2AC8" w:rsidP="00FC2AC8">
      <w:pPr>
        <w:pStyle w:val="Titre1"/>
        <w:jc w:val="both"/>
        <w:rPr>
          <w:rFonts w:ascii="Times New Roman" w:hAnsi="Times New Roman" w:cs="Times New Roman"/>
          <w:color w:val="000000" w:themeColor="text1"/>
        </w:rPr>
      </w:pPr>
      <w:r w:rsidRPr="00FC2AC8">
        <w:rPr>
          <w:rFonts w:ascii="Times New Roman" w:hAnsi="Times New Roman" w:cs="Times New Roman"/>
          <w:color w:val="000000" w:themeColor="text1"/>
        </w:rPr>
        <w:t>Article 1 – Objet du concours</w:t>
      </w:r>
    </w:p>
    <w:p w14:paraId="55D77963" w14:textId="77777777" w:rsid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Le présent concours a pour objet de récompenser un ou plusieurs articles juridiques portant sur les relations entre l’intelligence artificielle et le droit.</w:t>
      </w:r>
    </w:p>
    <w:p w14:paraId="75DF0C1A" w14:textId="77777777" w:rsid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 xml:space="preserve">Les travaux attendus peuvent </w:t>
      </w:r>
      <w:r w:rsidRPr="00BD2BC9">
        <w:rPr>
          <w:color w:val="000000" w:themeColor="text1"/>
          <w:u w:val="single"/>
        </w:rPr>
        <w:t>notamment</w:t>
      </w:r>
      <w:r w:rsidRPr="00FC2AC8">
        <w:rPr>
          <w:color w:val="000000" w:themeColor="text1"/>
        </w:rPr>
        <w:t xml:space="preserve"> porter sur :</w:t>
      </w:r>
    </w:p>
    <w:p w14:paraId="12044E52" w14:textId="77777777" w:rsid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- les usages de l’intelligence artificielle dans les pratiques juridiques ;</w:t>
      </w:r>
    </w:p>
    <w:p w14:paraId="7DA34D7B" w14:textId="77777777" w:rsid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- les enjeux normatifs liés au développement de l’IA ;</w:t>
      </w:r>
    </w:p>
    <w:p w14:paraId="6CB934F5" w14:textId="77777777" w:rsid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- les effets de l’IA sur le raisonnement juridique, la preuve ou les faits ;</w:t>
      </w:r>
    </w:p>
    <w:p w14:paraId="6B5B7546" w14:textId="492D7E43" w:rsid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 xml:space="preserve">- les </w:t>
      </w:r>
      <w:r w:rsidR="00F13C81">
        <w:rPr>
          <w:color w:val="000000" w:themeColor="text1"/>
        </w:rPr>
        <w:t>enjeux</w:t>
      </w:r>
      <w:r w:rsidRPr="00FC2AC8">
        <w:rPr>
          <w:color w:val="000000" w:themeColor="text1"/>
        </w:rPr>
        <w:t xml:space="preserve"> en matière de droits fondamentaux</w:t>
      </w:r>
      <w:r w:rsidR="00F13C81">
        <w:rPr>
          <w:color w:val="000000" w:themeColor="text1"/>
        </w:rPr>
        <w:t xml:space="preserve"> et de propriété intellectuelle</w:t>
      </w:r>
      <w:r w:rsidRPr="00FC2AC8">
        <w:rPr>
          <w:color w:val="000000" w:themeColor="text1"/>
        </w:rPr>
        <w:t xml:space="preserve"> ;</w:t>
      </w:r>
    </w:p>
    <w:p w14:paraId="7790803F" w14:textId="52DE8501" w:rsidR="00F13C81" w:rsidRDefault="00F13C81" w:rsidP="00FC2AC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50E7D">
        <w:rPr>
          <w:color w:val="000000" w:themeColor="text1"/>
        </w:rPr>
        <w:t>l’a</w:t>
      </w:r>
      <w:r>
        <w:rPr>
          <w:color w:val="000000" w:themeColor="text1"/>
        </w:rPr>
        <w:t>rticulation intelligence humaine et intelligence artificielle ;</w:t>
      </w:r>
    </w:p>
    <w:p w14:paraId="1DF4A856" w14:textId="5CDE5685" w:rsidR="00BD2BC9" w:rsidRDefault="00BD2BC9" w:rsidP="00FC2AC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les implications en matière économique et </w:t>
      </w:r>
      <w:r w:rsidR="00F13C81">
        <w:rPr>
          <w:color w:val="000000" w:themeColor="text1"/>
        </w:rPr>
        <w:t>profess</w:t>
      </w:r>
      <w:r>
        <w:rPr>
          <w:color w:val="000000" w:themeColor="text1"/>
        </w:rPr>
        <w:t>ionnelle du secteur du droit ;</w:t>
      </w:r>
    </w:p>
    <w:p w14:paraId="2C3714E9" w14:textId="44A6E6D1" w:rsidR="001633AB" w:rsidRDefault="001633AB" w:rsidP="00FC2AC8">
      <w:pPr>
        <w:jc w:val="both"/>
        <w:rPr>
          <w:color w:val="000000" w:themeColor="text1"/>
        </w:rPr>
      </w:pPr>
      <w:r>
        <w:rPr>
          <w:color w:val="000000" w:themeColor="text1"/>
        </w:rPr>
        <w:t>- les implications sur l’enseignement, la recherche et le doctorat en droit ;</w:t>
      </w:r>
    </w:p>
    <w:p w14:paraId="1F76862E" w14:textId="3956B62F" w:rsidR="00BD2BC9" w:rsidRDefault="00BD2BC9" w:rsidP="00FC2AC8">
      <w:pPr>
        <w:jc w:val="both"/>
        <w:rPr>
          <w:color w:val="000000" w:themeColor="text1"/>
        </w:rPr>
      </w:pPr>
      <w:r>
        <w:rPr>
          <w:color w:val="000000" w:themeColor="text1"/>
        </w:rPr>
        <w:t>- l’éthique et la souveraineté numérique ;</w:t>
      </w:r>
    </w:p>
    <w:p w14:paraId="4964C19D" w14:textId="2EAEF4E5" w:rsidR="00B722CE" w:rsidRP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- les perspectives comparées ou interdisciplinaires.</w:t>
      </w:r>
    </w:p>
    <w:p w14:paraId="3964922E" w14:textId="77777777" w:rsidR="00B722CE" w:rsidRPr="00FC2AC8" w:rsidRDefault="00FC2AC8" w:rsidP="00FC2AC8">
      <w:pPr>
        <w:pStyle w:val="Titre1"/>
        <w:jc w:val="both"/>
        <w:rPr>
          <w:rFonts w:ascii="Times New Roman" w:hAnsi="Times New Roman" w:cs="Times New Roman"/>
          <w:color w:val="000000" w:themeColor="text1"/>
        </w:rPr>
      </w:pPr>
      <w:r w:rsidRPr="00FC2AC8">
        <w:rPr>
          <w:rFonts w:ascii="Times New Roman" w:hAnsi="Times New Roman" w:cs="Times New Roman"/>
          <w:color w:val="000000" w:themeColor="text1"/>
        </w:rPr>
        <w:t>Article 2 – Organisateurs</w:t>
      </w:r>
    </w:p>
    <w:p w14:paraId="02F25DAF" w14:textId="77777777" w:rsid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Le concours est organisé par</w:t>
      </w:r>
      <w:r>
        <w:rPr>
          <w:color w:val="000000" w:themeColor="text1"/>
        </w:rPr>
        <w:t xml:space="preserve"> l’Association Française des Docteurs en Droit</w:t>
      </w:r>
      <w:r w:rsidRPr="00FC2AC8">
        <w:rPr>
          <w:color w:val="000000" w:themeColor="text1"/>
        </w:rPr>
        <w:t>.</w:t>
      </w:r>
    </w:p>
    <w:p w14:paraId="6248C8FF" w14:textId="5E8C0278" w:rsidR="00B722CE" w:rsidRP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Un comité scientifique est chargé de son organisation et du suivi des candidatures.</w:t>
      </w:r>
    </w:p>
    <w:p w14:paraId="1D53DA1F" w14:textId="77777777" w:rsidR="00B722CE" w:rsidRPr="00FC2AC8" w:rsidRDefault="00FC2AC8" w:rsidP="00FC2AC8">
      <w:pPr>
        <w:pStyle w:val="Titre1"/>
        <w:jc w:val="both"/>
        <w:rPr>
          <w:rFonts w:ascii="Times New Roman" w:hAnsi="Times New Roman" w:cs="Times New Roman"/>
          <w:color w:val="000000" w:themeColor="text1"/>
        </w:rPr>
      </w:pPr>
      <w:r w:rsidRPr="00FC2AC8">
        <w:rPr>
          <w:rFonts w:ascii="Times New Roman" w:hAnsi="Times New Roman" w:cs="Times New Roman"/>
          <w:color w:val="000000" w:themeColor="text1"/>
        </w:rPr>
        <w:t>Article 3 – Conditions de participation</w:t>
      </w:r>
    </w:p>
    <w:p w14:paraId="21A6B7DE" w14:textId="77777777" w:rsid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Le concours est ouvert aux doctorants, docteurs, enseignants-chercheurs, praticiens du droit et, plus généralement, à toute personne justifiant d’un intérêt pour les questions juridiques liées à l’intelligence artificielle.</w:t>
      </w:r>
    </w:p>
    <w:p w14:paraId="34E397ED" w14:textId="59FF687E" w:rsidR="00B722CE" w:rsidRP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Les candidatures peuvent être individuelles ou collectives.</w:t>
      </w:r>
    </w:p>
    <w:p w14:paraId="1A482F93" w14:textId="77777777" w:rsidR="00B722CE" w:rsidRPr="00FC2AC8" w:rsidRDefault="00FC2AC8" w:rsidP="00FC2AC8">
      <w:pPr>
        <w:pStyle w:val="Titre1"/>
        <w:jc w:val="both"/>
        <w:rPr>
          <w:rFonts w:ascii="Times New Roman" w:hAnsi="Times New Roman" w:cs="Times New Roman"/>
          <w:color w:val="000000" w:themeColor="text1"/>
        </w:rPr>
      </w:pPr>
      <w:r w:rsidRPr="00FC2AC8">
        <w:rPr>
          <w:rFonts w:ascii="Times New Roman" w:hAnsi="Times New Roman" w:cs="Times New Roman"/>
          <w:color w:val="000000" w:themeColor="text1"/>
        </w:rPr>
        <w:t>Article 4 – Travaux éligibles</w:t>
      </w:r>
    </w:p>
    <w:p w14:paraId="5E55D106" w14:textId="6B151AF9" w:rsidR="00B722CE" w:rsidRP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Sont éligibles les articles rédigés en langue française</w:t>
      </w:r>
      <w:r w:rsidR="00BD2BC9">
        <w:rPr>
          <w:color w:val="000000" w:themeColor="text1"/>
        </w:rPr>
        <w:t xml:space="preserve"> ou tradui</w:t>
      </w:r>
      <w:r w:rsidR="00F13C81">
        <w:rPr>
          <w:color w:val="000000" w:themeColor="text1"/>
        </w:rPr>
        <w:t>t</w:t>
      </w:r>
      <w:r w:rsidR="00BD2BC9">
        <w:rPr>
          <w:color w:val="000000" w:themeColor="text1"/>
        </w:rPr>
        <w:t>s en langue française (avec un abstract en anglais)</w:t>
      </w:r>
      <w:r w:rsidRPr="00FC2AC8">
        <w:rPr>
          <w:color w:val="000000" w:themeColor="text1"/>
        </w:rPr>
        <w:t xml:space="preserve">, portant sur la thématique « </w:t>
      </w:r>
      <w:r w:rsidR="00F13C81">
        <w:rPr>
          <w:i/>
          <w:iCs/>
          <w:color w:val="000000" w:themeColor="text1"/>
        </w:rPr>
        <w:t>I</w:t>
      </w:r>
      <w:r w:rsidRPr="00FC2AC8">
        <w:rPr>
          <w:i/>
          <w:iCs/>
          <w:color w:val="000000" w:themeColor="text1"/>
        </w:rPr>
        <w:t xml:space="preserve">ntelligence artificielle et </w:t>
      </w:r>
      <w:r w:rsidR="00F13C81">
        <w:rPr>
          <w:i/>
          <w:iCs/>
          <w:color w:val="000000" w:themeColor="text1"/>
        </w:rPr>
        <w:t>D</w:t>
      </w:r>
      <w:r w:rsidRPr="00FC2AC8">
        <w:rPr>
          <w:i/>
          <w:iCs/>
          <w:color w:val="000000" w:themeColor="text1"/>
        </w:rPr>
        <w:t>roit</w:t>
      </w:r>
      <w:r w:rsidRPr="00FC2AC8">
        <w:rPr>
          <w:color w:val="000000" w:themeColor="text1"/>
        </w:rPr>
        <w:t xml:space="preserve"> », et </w:t>
      </w:r>
      <w:r w:rsidR="00F13C81">
        <w:rPr>
          <w:color w:val="000000" w:themeColor="text1"/>
        </w:rPr>
        <w:t>n’ayant pas fait l’objet d’une précédente publication</w:t>
      </w:r>
      <w:r w:rsidRPr="00FC2AC8">
        <w:rPr>
          <w:color w:val="000000" w:themeColor="text1"/>
        </w:rPr>
        <w:t>.</w:t>
      </w:r>
    </w:p>
    <w:p w14:paraId="1D40BCFB" w14:textId="77777777" w:rsidR="00B722CE" w:rsidRPr="00FC2AC8" w:rsidRDefault="00FC2AC8" w:rsidP="00FC2AC8">
      <w:pPr>
        <w:pStyle w:val="Titre1"/>
        <w:jc w:val="both"/>
        <w:rPr>
          <w:rFonts w:ascii="Times New Roman" w:hAnsi="Times New Roman" w:cs="Times New Roman"/>
          <w:color w:val="000000" w:themeColor="text1"/>
        </w:rPr>
      </w:pPr>
      <w:r w:rsidRPr="00FC2AC8">
        <w:rPr>
          <w:rFonts w:ascii="Times New Roman" w:hAnsi="Times New Roman" w:cs="Times New Roman"/>
          <w:color w:val="000000" w:themeColor="text1"/>
        </w:rPr>
        <w:t>Article 5 – Format des articles</w:t>
      </w:r>
    </w:p>
    <w:p w14:paraId="77BD7C65" w14:textId="77777777" w:rsid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Les articles doivent respecter les exigences suivantes :</w:t>
      </w:r>
    </w:p>
    <w:p w14:paraId="72A6BC44" w14:textId="5A3517AD" w:rsid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 xml:space="preserve">- </w:t>
      </w:r>
      <w:r w:rsidR="00BD2BC9">
        <w:rPr>
          <w:color w:val="000000" w:themeColor="text1"/>
        </w:rPr>
        <w:t>l</w:t>
      </w:r>
      <w:r w:rsidRPr="00FC2AC8">
        <w:rPr>
          <w:color w:val="000000" w:themeColor="text1"/>
        </w:rPr>
        <w:t xml:space="preserve">ongueur : entre </w:t>
      </w:r>
      <w:r w:rsidR="00BD2BC9">
        <w:rPr>
          <w:color w:val="000000" w:themeColor="text1"/>
        </w:rPr>
        <w:t>8</w:t>
      </w:r>
      <w:r w:rsidRPr="00FC2AC8">
        <w:rPr>
          <w:color w:val="000000" w:themeColor="text1"/>
        </w:rPr>
        <w:t xml:space="preserve"> 000 et </w:t>
      </w:r>
      <w:r w:rsidR="00BD2BC9">
        <w:rPr>
          <w:color w:val="000000" w:themeColor="text1"/>
        </w:rPr>
        <w:t>25</w:t>
      </w:r>
      <w:r w:rsidRPr="00FC2AC8">
        <w:rPr>
          <w:color w:val="000000" w:themeColor="text1"/>
        </w:rPr>
        <w:t xml:space="preserve"> 000 signes espaces compris (notes incluses) ;</w:t>
      </w:r>
    </w:p>
    <w:p w14:paraId="00B77A2D" w14:textId="7FA595C0" w:rsid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- comporter un titre</w:t>
      </w:r>
      <w:r w:rsidR="00BD2BC9">
        <w:rPr>
          <w:color w:val="000000" w:themeColor="text1"/>
        </w:rPr>
        <w:t xml:space="preserve"> en français</w:t>
      </w:r>
      <w:r w:rsidRPr="00FC2AC8">
        <w:rPr>
          <w:color w:val="000000" w:themeColor="text1"/>
        </w:rPr>
        <w:t xml:space="preserve"> e</w:t>
      </w:r>
      <w:r w:rsidR="00BD2BC9">
        <w:rPr>
          <w:color w:val="000000" w:themeColor="text1"/>
        </w:rPr>
        <w:t xml:space="preserve">t </w:t>
      </w:r>
      <w:r w:rsidRPr="00FC2AC8">
        <w:rPr>
          <w:color w:val="000000" w:themeColor="text1"/>
        </w:rPr>
        <w:t xml:space="preserve">un résumé </w:t>
      </w:r>
      <w:r w:rsidR="00BD2BC9">
        <w:rPr>
          <w:color w:val="000000" w:themeColor="text1"/>
        </w:rPr>
        <w:t>en anglais</w:t>
      </w:r>
      <w:r w:rsidR="00F13C81">
        <w:rPr>
          <w:color w:val="000000" w:themeColor="text1"/>
        </w:rPr>
        <w:t xml:space="preserve"> (abstract)</w:t>
      </w:r>
      <w:r w:rsidR="00BD2BC9">
        <w:rPr>
          <w:color w:val="000000" w:themeColor="text1"/>
        </w:rPr>
        <w:t xml:space="preserve"> </w:t>
      </w:r>
      <w:r w:rsidRPr="00FC2AC8">
        <w:rPr>
          <w:color w:val="000000" w:themeColor="text1"/>
        </w:rPr>
        <w:t>;</w:t>
      </w:r>
    </w:p>
    <w:p w14:paraId="6A285924" w14:textId="49A84EB0" w:rsidR="00BD2BC9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- être rédigés dans un format clair et structuré ;</w:t>
      </w:r>
    </w:p>
    <w:p w14:paraId="0C19FAF2" w14:textId="77777777" w:rsid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- respecter les standards académiques de citation.</w:t>
      </w:r>
    </w:p>
    <w:p w14:paraId="579EAEF1" w14:textId="75EE22D5" w:rsidR="00B722CE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Tout article ne respectant pas ces critères pourra être écarté.</w:t>
      </w:r>
    </w:p>
    <w:p w14:paraId="15DA7D1A" w14:textId="77777777" w:rsidR="00F13C81" w:rsidRDefault="00F13C81" w:rsidP="00FC2AC8">
      <w:pPr>
        <w:jc w:val="both"/>
        <w:rPr>
          <w:color w:val="000000" w:themeColor="text1"/>
        </w:rPr>
      </w:pPr>
    </w:p>
    <w:p w14:paraId="23822B0B" w14:textId="4CA367DB" w:rsidR="00F13C81" w:rsidRPr="00FC2AC8" w:rsidRDefault="00F13C81" w:rsidP="00FC2AC8">
      <w:pPr>
        <w:jc w:val="both"/>
        <w:rPr>
          <w:color w:val="000000" w:themeColor="text1"/>
        </w:rPr>
      </w:pPr>
      <w:r>
        <w:rPr>
          <w:color w:val="000000" w:themeColor="text1"/>
        </w:rPr>
        <w:t>Par ailleurs, une note de bas de page méthodologique sur l’usage éventuel de l’IA pour la rédaction de l’article est souhaitée.</w:t>
      </w:r>
    </w:p>
    <w:p w14:paraId="7DAA3182" w14:textId="77777777" w:rsidR="00B722CE" w:rsidRPr="00FC2AC8" w:rsidRDefault="00FC2AC8" w:rsidP="00FC2AC8">
      <w:pPr>
        <w:pStyle w:val="Titre1"/>
        <w:jc w:val="both"/>
        <w:rPr>
          <w:rFonts w:ascii="Times New Roman" w:hAnsi="Times New Roman" w:cs="Times New Roman"/>
          <w:color w:val="000000" w:themeColor="text1"/>
        </w:rPr>
      </w:pPr>
      <w:r w:rsidRPr="00FC2AC8">
        <w:rPr>
          <w:rFonts w:ascii="Times New Roman" w:hAnsi="Times New Roman" w:cs="Times New Roman"/>
          <w:color w:val="000000" w:themeColor="text1"/>
        </w:rPr>
        <w:t>Article 6 – Modalités de candidature</w:t>
      </w:r>
    </w:p>
    <w:p w14:paraId="5708B3A6" w14:textId="77777777" w:rsid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Les candidats doivent transmettre :</w:t>
      </w:r>
    </w:p>
    <w:p w14:paraId="0F245B1D" w14:textId="383A2E08" w:rsid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- l’article au format</w:t>
      </w:r>
      <w:r w:rsidR="00BD2BC9">
        <w:rPr>
          <w:color w:val="000000" w:themeColor="text1"/>
        </w:rPr>
        <w:t xml:space="preserve"> Word</w:t>
      </w:r>
      <w:r w:rsidRPr="00FC2AC8">
        <w:rPr>
          <w:color w:val="000000" w:themeColor="text1"/>
        </w:rPr>
        <w:t xml:space="preserve"> ;</w:t>
      </w:r>
    </w:p>
    <w:p w14:paraId="143AB80D" w14:textId="6F706076" w:rsid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- un court CV</w:t>
      </w:r>
      <w:r w:rsidR="00BD2BC9">
        <w:rPr>
          <w:color w:val="000000" w:themeColor="text1"/>
        </w:rPr>
        <w:t xml:space="preserve"> </w:t>
      </w:r>
      <w:r w:rsidR="00BD2BC9" w:rsidRPr="00FC2AC8">
        <w:rPr>
          <w:color w:val="000000" w:themeColor="text1"/>
        </w:rPr>
        <w:t>(1 à 2 pages</w:t>
      </w:r>
      <w:r w:rsidR="00BD2BC9">
        <w:rPr>
          <w:color w:val="000000" w:themeColor="text1"/>
        </w:rPr>
        <w:t>)</w:t>
      </w:r>
      <w:r w:rsidRPr="00FC2AC8">
        <w:rPr>
          <w:color w:val="000000" w:themeColor="text1"/>
        </w:rPr>
        <w:t xml:space="preserve"> </w:t>
      </w:r>
      <w:r w:rsidR="00BD2BC9">
        <w:rPr>
          <w:color w:val="000000" w:themeColor="text1"/>
        </w:rPr>
        <w:t>et/ou profil LinkedIn</w:t>
      </w:r>
      <w:r w:rsidRPr="00FC2AC8">
        <w:rPr>
          <w:color w:val="000000" w:themeColor="text1"/>
        </w:rPr>
        <w:t xml:space="preserve"> ;</w:t>
      </w:r>
    </w:p>
    <w:p w14:paraId="0A439D25" w14:textId="4F32161F" w:rsid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- une déclaration sur l’honneur attestant de l’originalité du travail</w:t>
      </w:r>
      <w:r w:rsidR="00266E78">
        <w:rPr>
          <w:color w:val="000000" w:themeColor="text1"/>
        </w:rPr>
        <w:t xml:space="preserve"> (en fin de règlement)</w:t>
      </w:r>
      <w:r w:rsidRPr="00FC2AC8">
        <w:rPr>
          <w:color w:val="000000" w:themeColor="text1"/>
        </w:rPr>
        <w:t>.</w:t>
      </w:r>
    </w:p>
    <w:p w14:paraId="159A9B0B" w14:textId="33F0B553" w:rsid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br/>
        <w:t>Les</w:t>
      </w:r>
      <w:r w:rsidR="00BD2BC9">
        <w:rPr>
          <w:color w:val="000000" w:themeColor="text1"/>
        </w:rPr>
        <w:t xml:space="preserve"> dossiers de</w:t>
      </w:r>
      <w:r w:rsidRPr="00FC2AC8">
        <w:rPr>
          <w:color w:val="000000" w:themeColor="text1"/>
        </w:rPr>
        <w:t xml:space="preserve"> candidatures sont à adresser à :</w:t>
      </w:r>
      <w:r w:rsidR="00F13C81">
        <w:rPr>
          <w:color w:val="000000" w:themeColor="text1"/>
        </w:rPr>
        <w:t xml:space="preserve"> article</w:t>
      </w:r>
      <w:r w:rsidR="00293EBA">
        <w:rPr>
          <w:color w:val="000000" w:themeColor="text1"/>
        </w:rPr>
        <w:t>s</w:t>
      </w:r>
      <w:r w:rsidR="00F13C81">
        <w:rPr>
          <w:color w:val="000000" w:themeColor="text1"/>
        </w:rPr>
        <w:t>legalai@hotmail.com</w:t>
      </w:r>
    </w:p>
    <w:p w14:paraId="053A3FE4" w14:textId="6AD212A5" w:rsidR="00B722CE" w:rsidRP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 xml:space="preserve">Date limite de dépôt : </w:t>
      </w:r>
      <w:r w:rsidR="00B50E7D">
        <w:rPr>
          <w:color w:val="000000" w:themeColor="text1"/>
        </w:rPr>
        <w:t>30</w:t>
      </w:r>
      <w:r w:rsidR="00BD2BC9">
        <w:rPr>
          <w:color w:val="000000" w:themeColor="text1"/>
        </w:rPr>
        <w:t>/1</w:t>
      </w:r>
      <w:r w:rsidR="00B50E7D">
        <w:rPr>
          <w:color w:val="000000" w:themeColor="text1"/>
        </w:rPr>
        <w:t>1</w:t>
      </w:r>
      <w:r w:rsidR="00BD2BC9">
        <w:rPr>
          <w:color w:val="000000" w:themeColor="text1"/>
        </w:rPr>
        <w:t>/2026</w:t>
      </w:r>
      <w:r w:rsidRPr="00FC2AC8">
        <w:rPr>
          <w:color w:val="000000" w:themeColor="text1"/>
        </w:rPr>
        <w:t>.</w:t>
      </w:r>
    </w:p>
    <w:p w14:paraId="26B1C474" w14:textId="77777777" w:rsidR="00B722CE" w:rsidRPr="00FC2AC8" w:rsidRDefault="00FC2AC8" w:rsidP="00FC2AC8">
      <w:pPr>
        <w:pStyle w:val="Titre1"/>
        <w:jc w:val="both"/>
        <w:rPr>
          <w:rFonts w:ascii="Times New Roman" w:hAnsi="Times New Roman" w:cs="Times New Roman"/>
          <w:color w:val="000000" w:themeColor="text1"/>
        </w:rPr>
      </w:pPr>
      <w:r w:rsidRPr="00FC2AC8">
        <w:rPr>
          <w:rFonts w:ascii="Times New Roman" w:hAnsi="Times New Roman" w:cs="Times New Roman"/>
          <w:color w:val="000000" w:themeColor="text1"/>
        </w:rPr>
        <w:t>Article 7 – Jury</w:t>
      </w:r>
    </w:p>
    <w:p w14:paraId="7AAF8554" w14:textId="1D42B9C0" w:rsid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Le jury est composé de personnalités qualifiées issues d</w:t>
      </w:r>
      <w:r w:rsidR="00293EBA">
        <w:rPr>
          <w:color w:val="000000" w:themeColor="text1"/>
        </w:rPr>
        <w:t>es milieux</w:t>
      </w:r>
      <w:r w:rsidRPr="00FC2AC8">
        <w:rPr>
          <w:color w:val="000000" w:themeColor="text1"/>
        </w:rPr>
        <w:t xml:space="preserve"> académique et professionnel.</w:t>
      </w:r>
    </w:p>
    <w:p w14:paraId="64C96361" w14:textId="77777777" w:rsid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Sa composition est arrêtée par le comité scientifique.</w:t>
      </w:r>
    </w:p>
    <w:p w14:paraId="0CCA5994" w14:textId="32C2193D" w:rsidR="00B722CE" w:rsidRP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Le jury apprécie souverainement les candidatures.</w:t>
      </w:r>
    </w:p>
    <w:p w14:paraId="49DB4886" w14:textId="77777777" w:rsidR="00B722CE" w:rsidRPr="00FC2AC8" w:rsidRDefault="00FC2AC8" w:rsidP="00FC2AC8">
      <w:pPr>
        <w:pStyle w:val="Titre1"/>
        <w:jc w:val="both"/>
        <w:rPr>
          <w:rFonts w:ascii="Times New Roman" w:hAnsi="Times New Roman" w:cs="Times New Roman"/>
          <w:color w:val="000000" w:themeColor="text1"/>
        </w:rPr>
      </w:pPr>
      <w:r w:rsidRPr="00FC2AC8">
        <w:rPr>
          <w:rFonts w:ascii="Times New Roman" w:hAnsi="Times New Roman" w:cs="Times New Roman"/>
          <w:color w:val="000000" w:themeColor="text1"/>
        </w:rPr>
        <w:t>Article 8 – Critères d’évaluation</w:t>
      </w:r>
    </w:p>
    <w:p w14:paraId="03341D34" w14:textId="77777777" w:rsid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Les articles sont évalués au regard des critères suivants :</w:t>
      </w:r>
    </w:p>
    <w:p w14:paraId="748A76C7" w14:textId="77777777" w:rsid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- originalité et intérêt du sujet ;</w:t>
      </w:r>
    </w:p>
    <w:p w14:paraId="53931F25" w14:textId="77777777" w:rsid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- qualité de l’analyse juridique ;</w:t>
      </w:r>
    </w:p>
    <w:p w14:paraId="63A0569A" w14:textId="77777777" w:rsid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- rigueur méthodologique ;</w:t>
      </w:r>
    </w:p>
    <w:p w14:paraId="0CBC4BAB" w14:textId="77777777" w:rsid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- contribution aux débats contemporains sur l’intelligence artificielle ;</w:t>
      </w:r>
    </w:p>
    <w:p w14:paraId="7C7A1AA3" w14:textId="2EAFA1CF" w:rsidR="00B722CE" w:rsidRP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- clarté et qualité rédactionnelle.</w:t>
      </w:r>
    </w:p>
    <w:p w14:paraId="735CD6DF" w14:textId="77777777" w:rsidR="00B722CE" w:rsidRPr="00FC2AC8" w:rsidRDefault="00FC2AC8" w:rsidP="00FC2AC8">
      <w:pPr>
        <w:pStyle w:val="Titre1"/>
        <w:jc w:val="both"/>
        <w:rPr>
          <w:rFonts w:ascii="Times New Roman" w:hAnsi="Times New Roman" w:cs="Times New Roman"/>
          <w:color w:val="000000" w:themeColor="text1"/>
        </w:rPr>
      </w:pPr>
      <w:r w:rsidRPr="00FC2AC8">
        <w:rPr>
          <w:rFonts w:ascii="Times New Roman" w:hAnsi="Times New Roman" w:cs="Times New Roman"/>
          <w:color w:val="000000" w:themeColor="text1"/>
        </w:rPr>
        <w:t>Article 9 – Attribution du prix</w:t>
      </w:r>
    </w:p>
    <w:p w14:paraId="4BAC2C5C" w14:textId="77364CBD" w:rsidR="00B722CE" w:rsidRP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Le concours donne lieu à l’attribution d’un premier prix et, éventuellement, de mentions spéciales.</w:t>
      </w:r>
    </w:p>
    <w:p w14:paraId="272EAF4C" w14:textId="77777777" w:rsidR="00B722CE" w:rsidRPr="00FC2AC8" w:rsidRDefault="00FC2AC8" w:rsidP="00FC2AC8">
      <w:pPr>
        <w:pStyle w:val="Titre1"/>
        <w:jc w:val="both"/>
        <w:rPr>
          <w:rFonts w:ascii="Times New Roman" w:hAnsi="Times New Roman" w:cs="Times New Roman"/>
          <w:color w:val="000000" w:themeColor="text1"/>
        </w:rPr>
      </w:pPr>
      <w:r w:rsidRPr="00FC2AC8">
        <w:rPr>
          <w:rFonts w:ascii="Times New Roman" w:hAnsi="Times New Roman" w:cs="Times New Roman"/>
          <w:color w:val="000000" w:themeColor="text1"/>
        </w:rPr>
        <w:t>Article 10 – Récompense</w:t>
      </w:r>
    </w:p>
    <w:p w14:paraId="6BE693CE" w14:textId="77777777" w:rsid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Le ou les lauréats pourront bénéficier :</w:t>
      </w:r>
    </w:p>
    <w:p w14:paraId="6BA6F686" w14:textId="77777777" w:rsid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- d’une publication de leur article ;</w:t>
      </w:r>
    </w:p>
    <w:p w14:paraId="44A5FEEC" w14:textId="2349C796" w:rsid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- d’une dotation financière ;</w:t>
      </w:r>
    </w:p>
    <w:p w14:paraId="4507C356" w14:textId="2F31728F" w:rsidR="00B722CE" w:rsidRP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- d’une invitation à présenter leurs travaux lors d’un événement scientifique.</w:t>
      </w:r>
    </w:p>
    <w:p w14:paraId="55DD9415" w14:textId="77777777" w:rsidR="00B722CE" w:rsidRPr="00FC2AC8" w:rsidRDefault="00FC2AC8" w:rsidP="00FC2AC8">
      <w:pPr>
        <w:pStyle w:val="Titre1"/>
        <w:jc w:val="both"/>
        <w:rPr>
          <w:rFonts w:ascii="Times New Roman" w:hAnsi="Times New Roman" w:cs="Times New Roman"/>
          <w:color w:val="000000" w:themeColor="text1"/>
        </w:rPr>
      </w:pPr>
      <w:r w:rsidRPr="00FC2AC8">
        <w:rPr>
          <w:rFonts w:ascii="Times New Roman" w:hAnsi="Times New Roman" w:cs="Times New Roman"/>
          <w:color w:val="000000" w:themeColor="text1"/>
        </w:rPr>
        <w:t>Article 11 – Calendrier</w:t>
      </w:r>
    </w:p>
    <w:p w14:paraId="2AA3DE5E" w14:textId="67AB16DD" w:rsid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 xml:space="preserve">- Lancement du concours : </w:t>
      </w:r>
      <w:r w:rsidR="00BD2BC9">
        <w:rPr>
          <w:color w:val="000000" w:themeColor="text1"/>
        </w:rPr>
        <w:t>18/05/2026</w:t>
      </w:r>
    </w:p>
    <w:p w14:paraId="0096BEDA" w14:textId="773E85DD" w:rsid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 xml:space="preserve">- Clôture des candidatures : </w:t>
      </w:r>
      <w:r w:rsidR="00293EBA">
        <w:rPr>
          <w:color w:val="000000" w:themeColor="text1"/>
        </w:rPr>
        <w:t>3</w:t>
      </w:r>
      <w:r w:rsidR="001633AB">
        <w:rPr>
          <w:color w:val="000000" w:themeColor="text1"/>
        </w:rPr>
        <w:t>0</w:t>
      </w:r>
      <w:r w:rsidR="00BD2BC9">
        <w:rPr>
          <w:color w:val="000000" w:themeColor="text1"/>
        </w:rPr>
        <w:t>/1</w:t>
      </w:r>
      <w:r w:rsidR="001633AB">
        <w:rPr>
          <w:color w:val="000000" w:themeColor="text1"/>
        </w:rPr>
        <w:t>1</w:t>
      </w:r>
      <w:r w:rsidR="00BD2BC9">
        <w:rPr>
          <w:color w:val="000000" w:themeColor="text1"/>
        </w:rPr>
        <w:t>/2026</w:t>
      </w:r>
    </w:p>
    <w:p w14:paraId="55E1DD18" w14:textId="07F16E3B" w:rsid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 xml:space="preserve">- Délibération du jury : </w:t>
      </w:r>
      <w:r w:rsidR="00BD2BC9">
        <w:rPr>
          <w:color w:val="000000" w:themeColor="text1"/>
        </w:rPr>
        <w:t>début 2027</w:t>
      </w:r>
    </w:p>
    <w:p w14:paraId="3086BB4D" w14:textId="5055F4EA" w:rsidR="00B722CE" w:rsidRP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lastRenderedPageBreak/>
        <w:t xml:space="preserve">- Remise du prix : </w:t>
      </w:r>
      <w:r w:rsidR="001633AB">
        <w:rPr>
          <w:color w:val="000000" w:themeColor="text1"/>
        </w:rPr>
        <w:t>printemps</w:t>
      </w:r>
      <w:r w:rsidR="00BD2BC9">
        <w:rPr>
          <w:color w:val="000000" w:themeColor="text1"/>
        </w:rPr>
        <w:t xml:space="preserve"> 2027</w:t>
      </w:r>
    </w:p>
    <w:p w14:paraId="3BCC525D" w14:textId="77777777" w:rsidR="00B722CE" w:rsidRPr="00FC2AC8" w:rsidRDefault="00FC2AC8" w:rsidP="00FC2AC8">
      <w:pPr>
        <w:pStyle w:val="Titre1"/>
        <w:jc w:val="both"/>
        <w:rPr>
          <w:rFonts w:ascii="Times New Roman" w:hAnsi="Times New Roman" w:cs="Times New Roman"/>
          <w:color w:val="000000" w:themeColor="text1"/>
        </w:rPr>
      </w:pPr>
      <w:r w:rsidRPr="00FC2AC8">
        <w:rPr>
          <w:rFonts w:ascii="Times New Roman" w:hAnsi="Times New Roman" w:cs="Times New Roman"/>
          <w:color w:val="000000" w:themeColor="text1"/>
        </w:rPr>
        <w:t>Article 12 – Publication et droits</w:t>
      </w:r>
    </w:p>
    <w:p w14:paraId="78352322" w14:textId="77777777" w:rsid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Les candidats autorisent les organisateurs à diffuser les titres et résumés des articles et à publier les articles primés, sous réserve de l’accord des auteurs.</w:t>
      </w:r>
    </w:p>
    <w:p w14:paraId="28808803" w14:textId="5B2D3CD0" w:rsidR="00B722CE" w:rsidRPr="00FC2AC8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Les auteurs conservent leurs droits, sous réserve des engagements liés à une éventuelle publication.</w:t>
      </w:r>
    </w:p>
    <w:p w14:paraId="65EEA6D7" w14:textId="77777777" w:rsidR="00B722CE" w:rsidRPr="00FC2AC8" w:rsidRDefault="00FC2AC8" w:rsidP="00FC2AC8">
      <w:pPr>
        <w:pStyle w:val="Titre1"/>
        <w:jc w:val="both"/>
        <w:rPr>
          <w:rFonts w:ascii="Times New Roman" w:hAnsi="Times New Roman" w:cs="Times New Roman"/>
          <w:color w:val="000000" w:themeColor="text1"/>
        </w:rPr>
      </w:pPr>
      <w:r w:rsidRPr="00FC2AC8">
        <w:rPr>
          <w:rFonts w:ascii="Times New Roman" w:hAnsi="Times New Roman" w:cs="Times New Roman"/>
          <w:color w:val="000000" w:themeColor="text1"/>
        </w:rPr>
        <w:t>Article 13 – Acceptation du règlement</w:t>
      </w:r>
    </w:p>
    <w:p w14:paraId="0F837873" w14:textId="1F4C23C0" w:rsidR="00B722CE" w:rsidRDefault="00FC2AC8" w:rsidP="00FC2AC8">
      <w:pPr>
        <w:jc w:val="both"/>
        <w:rPr>
          <w:color w:val="000000" w:themeColor="text1"/>
        </w:rPr>
      </w:pPr>
      <w:r w:rsidRPr="00FC2AC8">
        <w:rPr>
          <w:color w:val="000000" w:themeColor="text1"/>
        </w:rPr>
        <w:t>La participation au concours implique l’acceptation sans réserve du présent règlement.</w:t>
      </w:r>
    </w:p>
    <w:p w14:paraId="47043CD0" w14:textId="089DDD05" w:rsidR="00266E78" w:rsidRDefault="00266E78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1978BF10" w14:textId="77777777" w:rsidR="00266E78" w:rsidRDefault="00266E78" w:rsidP="00266E78">
      <w:pPr>
        <w:pStyle w:val="isselectedend"/>
      </w:pPr>
      <w:r>
        <w:rPr>
          <w:rStyle w:val="lev"/>
        </w:rPr>
        <w:lastRenderedPageBreak/>
        <w:t>DÉCLARATION SUR L’HONNEUR D’ORIGINALITÉ DU TRAVAIL</w:t>
      </w:r>
    </w:p>
    <w:p w14:paraId="48467CBD" w14:textId="77777777" w:rsidR="00266E78" w:rsidRDefault="00266E78" w:rsidP="00266E78">
      <w:pPr>
        <w:pStyle w:val="isselectedend"/>
      </w:pPr>
      <w:r>
        <w:t>Je soussigné(e),</w:t>
      </w:r>
      <w:r>
        <w:br/>
        <w:t>Nom : __________________________</w:t>
      </w:r>
      <w:r>
        <w:br/>
        <w:t>Prénom : _______________________</w:t>
      </w:r>
    </w:p>
    <w:p w14:paraId="532C33C7" w14:textId="7D275165" w:rsidR="00266E78" w:rsidRDefault="00266E78" w:rsidP="00266E78">
      <w:pPr>
        <w:pStyle w:val="isselectedend"/>
      </w:pPr>
      <w:r>
        <w:t>Déclare sur l’honneur que l’article intitulé :</w:t>
      </w:r>
      <w:r>
        <w:br/>
      </w:r>
    </w:p>
    <w:p w14:paraId="61CB4051" w14:textId="21946E31" w:rsidR="00266E78" w:rsidRDefault="00266E78" w:rsidP="00266E78">
      <w:pPr>
        <w:pStyle w:val="isselectedend"/>
      </w:pPr>
      <w:r>
        <w:t>présenté dans le cadre du concours « </w:t>
      </w:r>
      <w:r w:rsidRPr="00FC2AC8">
        <w:rPr>
          <w:color w:val="000000" w:themeColor="text1"/>
        </w:rPr>
        <w:t>Intelligence artificielle et droit</w:t>
      </w:r>
      <w:r>
        <w:rPr>
          <w:color w:val="000000" w:themeColor="text1"/>
        </w:rPr>
        <w:t> »</w:t>
      </w:r>
      <w:r>
        <w:t>, est une œuvre originale dont je suis l’auteur(e).</w:t>
      </w:r>
    </w:p>
    <w:p w14:paraId="4D6F5A43" w14:textId="77777777" w:rsidR="00266E78" w:rsidRDefault="00266E78" w:rsidP="00266E78">
      <w:pPr>
        <w:pStyle w:val="isselectedend"/>
      </w:pPr>
      <w:r>
        <w:t>J’atteste que ce travail :</w:t>
      </w:r>
    </w:p>
    <w:p w14:paraId="43E69953" w14:textId="6FD3DCBA" w:rsidR="00266E78" w:rsidRDefault="00266E78" w:rsidP="00266E78">
      <w:pPr>
        <w:numPr>
          <w:ilvl w:val="0"/>
          <w:numId w:val="10"/>
        </w:numPr>
        <w:spacing w:before="100" w:beforeAutospacing="1" w:after="100" w:afterAutospacing="1"/>
      </w:pPr>
      <w:r>
        <w:t xml:space="preserve">n’a fait l’objet d’aucune publication antérieure, sous quelque forme que ce soit, ou s’il est le cas que </w:t>
      </w:r>
      <w:r>
        <w:rPr>
          <w:color w:val="000000" w:themeColor="text1"/>
        </w:rPr>
        <w:t>je</w:t>
      </w:r>
      <w:r w:rsidRPr="00FC2AC8">
        <w:rPr>
          <w:color w:val="000000" w:themeColor="text1"/>
        </w:rPr>
        <w:t xml:space="preserve"> dispose des droits nécessaires</w:t>
      </w:r>
      <w:r>
        <w:rPr>
          <w:color w:val="000000" w:themeColor="text1"/>
        </w:rPr>
        <w:t xml:space="preserve"> à une possible publication ultérieure,</w:t>
      </w:r>
    </w:p>
    <w:p w14:paraId="49714304" w14:textId="77777777" w:rsidR="00266E78" w:rsidRDefault="00266E78" w:rsidP="00266E78">
      <w:pPr>
        <w:numPr>
          <w:ilvl w:val="0"/>
          <w:numId w:val="10"/>
        </w:numPr>
        <w:spacing w:before="100" w:beforeAutospacing="1" w:after="100" w:afterAutospacing="1"/>
      </w:pPr>
      <w:r>
        <w:t>respecte les règles relatives à la propriété intellectuelle, notamment en matière de citation et de référencement des sources.</w:t>
      </w:r>
    </w:p>
    <w:p w14:paraId="1924CD4B" w14:textId="77777777" w:rsidR="00266E78" w:rsidRDefault="00266E78" w:rsidP="00266E78">
      <w:pPr>
        <w:pStyle w:val="isselectedend"/>
      </w:pPr>
      <w:r>
        <w:t>Je reconnais avoir pris connaissance du règlement du concours et m’engage à en respecter l’ensemble des dispositions.</w:t>
      </w:r>
    </w:p>
    <w:p w14:paraId="33E46BBF" w14:textId="77777777" w:rsidR="00266E78" w:rsidRDefault="00266E78" w:rsidP="00266E78">
      <w:pPr>
        <w:pStyle w:val="isselectedend"/>
      </w:pPr>
      <w:r>
        <w:t>Fait pour servir et valoir ce que de droit.</w:t>
      </w:r>
    </w:p>
    <w:p w14:paraId="5D064C63" w14:textId="77777777" w:rsidR="00266E78" w:rsidRDefault="00266E78" w:rsidP="00266E78">
      <w:pPr>
        <w:pStyle w:val="isselectedend"/>
      </w:pPr>
      <w:r>
        <w:t>Fait à : _______________________</w:t>
      </w:r>
      <w:r>
        <w:br/>
        <w:t>Le : __________________________</w:t>
      </w:r>
    </w:p>
    <w:p w14:paraId="55AD4F2D" w14:textId="77777777" w:rsidR="00266E78" w:rsidRDefault="00266E78" w:rsidP="00266E78">
      <w:pPr>
        <w:pStyle w:val="NormalWeb"/>
      </w:pPr>
      <w:r>
        <w:t>Signature :</w:t>
      </w:r>
    </w:p>
    <w:p w14:paraId="2B34BA0C" w14:textId="77777777" w:rsidR="00266E78" w:rsidRPr="00FC2AC8" w:rsidRDefault="00266E78" w:rsidP="00FC2AC8">
      <w:pPr>
        <w:jc w:val="both"/>
        <w:rPr>
          <w:color w:val="000000" w:themeColor="text1"/>
        </w:rPr>
      </w:pPr>
    </w:p>
    <w:sectPr w:rsidR="00266E78" w:rsidRPr="00FC2AC8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512ED" w14:textId="77777777" w:rsidR="00E04B6B" w:rsidRDefault="00E04B6B" w:rsidP="007B436A">
      <w:r>
        <w:separator/>
      </w:r>
    </w:p>
  </w:endnote>
  <w:endnote w:type="continuationSeparator" w:id="0">
    <w:p w14:paraId="3D211423" w14:textId="77777777" w:rsidR="00E04B6B" w:rsidRDefault="00E04B6B" w:rsidP="007B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FE52" w14:textId="77777777" w:rsidR="007B436A" w:rsidRDefault="007B436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0B090" w14:textId="77777777" w:rsidR="007B436A" w:rsidRDefault="007B436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4F49" w14:textId="77777777" w:rsidR="007B436A" w:rsidRDefault="007B43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CD8FB" w14:textId="77777777" w:rsidR="00E04B6B" w:rsidRDefault="00E04B6B" w:rsidP="007B436A">
      <w:r>
        <w:separator/>
      </w:r>
    </w:p>
  </w:footnote>
  <w:footnote w:type="continuationSeparator" w:id="0">
    <w:p w14:paraId="0353B766" w14:textId="77777777" w:rsidR="00E04B6B" w:rsidRDefault="00E04B6B" w:rsidP="007B4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B73DB" w14:textId="77777777" w:rsidR="007B436A" w:rsidRDefault="007B436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8C07" w14:textId="77777777" w:rsidR="007B436A" w:rsidRDefault="007B436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10E16" w14:textId="77777777" w:rsidR="007B436A" w:rsidRDefault="007B436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2E0E2A"/>
    <w:multiLevelType w:val="multilevel"/>
    <w:tmpl w:val="42E6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7367991">
    <w:abstractNumId w:val="8"/>
  </w:num>
  <w:num w:numId="2" w16cid:durableId="774060402">
    <w:abstractNumId w:val="6"/>
  </w:num>
  <w:num w:numId="3" w16cid:durableId="2068995642">
    <w:abstractNumId w:val="5"/>
  </w:num>
  <w:num w:numId="4" w16cid:durableId="473104583">
    <w:abstractNumId w:val="4"/>
  </w:num>
  <w:num w:numId="5" w16cid:durableId="9265797">
    <w:abstractNumId w:val="7"/>
  </w:num>
  <w:num w:numId="6" w16cid:durableId="398526997">
    <w:abstractNumId w:val="3"/>
  </w:num>
  <w:num w:numId="7" w16cid:durableId="404374169">
    <w:abstractNumId w:val="2"/>
  </w:num>
  <w:num w:numId="8" w16cid:durableId="982078005">
    <w:abstractNumId w:val="1"/>
  </w:num>
  <w:num w:numId="9" w16cid:durableId="198206326">
    <w:abstractNumId w:val="0"/>
  </w:num>
  <w:num w:numId="10" w16cid:durableId="7384840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33AB"/>
    <w:rsid w:val="00266E78"/>
    <w:rsid w:val="00293EBA"/>
    <w:rsid w:val="0029639D"/>
    <w:rsid w:val="00326F90"/>
    <w:rsid w:val="004341C2"/>
    <w:rsid w:val="007B436A"/>
    <w:rsid w:val="00AA1D8D"/>
    <w:rsid w:val="00B47730"/>
    <w:rsid w:val="00B50E7D"/>
    <w:rsid w:val="00B722CE"/>
    <w:rsid w:val="00BD2BC9"/>
    <w:rsid w:val="00CB0664"/>
    <w:rsid w:val="00CC7440"/>
    <w:rsid w:val="00E04B6B"/>
    <w:rsid w:val="00F13C81"/>
    <w:rsid w:val="00FA6192"/>
    <w:rsid w:val="00FC2A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FCE21"/>
  <w14:defaultImageDpi w14:val="330"/>
  <w15:docId w15:val="{32B8EF42-B3DA-9049-A9E6-0117EF3F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FC2A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C2AC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C2AC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2A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C2AC8"/>
    <w:rPr>
      <w:b/>
      <w:bCs/>
      <w:sz w:val="20"/>
      <w:szCs w:val="20"/>
    </w:rPr>
  </w:style>
  <w:style w:type="paragraph" w:customStyle="1" w:styleId="isselectedend">
    <w:name w:val="isselectedend"/>
    <w:basedOn w:val="Normal"/>
    <w:rsid w:val="00266E78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266E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4180</Characters>
  <Application>Microsoft Office Word</Application>
  <DocSecurity>0</DocSecurity>
  <Lines>98</Lines>
  <Paragraphs>75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Richard</cp:lastModifiedBy>
  <cp:revision>3</cp:revision>
  <dcterms:created xsi:type="dcterms:W3CDTF">2026-04-29T09:21:00Z</dcterms:created>
  <dcterms:modified xsi:type="dcterms:W3CDTF">2026-04-29T09:29:00Z</dcterms:modified>
  <cp:category/>
</cp:coreProperties>
</file>